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3828"/>
        <w:gridCol w:w="3402"/>
      </w:tblGrid>
      <w:tr w:rsidR="00296C49" w:rsidRPr="00D918A1" w14:paraId="25FDA9E0" w14:textId="77777777" w:rsidTr="00152FA4">
        <w:tc>
          <w:tcPr>
            <w:tcW w:w="1242" w:type="dxa"/>
          </w:tcPr>
          <w:p w14:paraId="59054D63" w14:textId="77777777" w:rsidR="007C1AED" w:rsidRPr="00674EE2" w:rsidRDefault="007F0E8D" w:rsidP="00674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4EE2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</w:t>
            </w:r>
            <w:proofErr w:type="spellEnd"/>
            <w:r w:rsidRPr="00674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4EE2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proofErr w:type="spellEnd"/>
            <w:r w:rsidRPr="00674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4EE2"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  <w:proofErr w:type="spellEnd"/>
          </w:p>
        </w:tc>
        <w:tc>
          <w:tcPr>
            <w:tcW w:w="4536" w:type="dxa"/>
          </w:tcPr>
          <w:p w14:paraId="3B76AF8C" w14:textId="77777777" w:rsidR="007C1AED" w:rsidRPr="00674EE2" w:rsidRDefault="007F0E8D" w:rsidP="00674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4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828" w:type="dxa"/>
          </w:tcPr>
          <w:p w14:paraId="53396CDE" w14:textId="77777777" w:rsidR="007C1AED" w:rsidRPr="00674EE2" w:rsidRDefault="007F0E8D" w:rsidP="00674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4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ФИО, название публикации и источника на английском</w:t>
            </w:r>
          </w:p>
        </w:tc>
        <w:tc>
          <w:tcPr>
            <w:tcW w:w="3402" w:type="dxa"/>
          </w:tcPr>
          <w:p w14:paraId="5D1266C6" w14:textId="77777777" w:rsidR="007C1AED" w:rsidRPr="00674EE2" w:rsidRDefault="007F0E8D" w:rsidP="00674E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4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Полный интернет-адрес (</w:t>
            </w:r>
            <w:r w:rsidRPr="00674EE2">
              <w:rPr>
                <w:rFonts w:ascii="Times New Roman" w:hAnsi="Times New Roman" w:cs="Times New Roman"/>
                <w:b/>
                <w:sz w:val="28"/>
                <w:szCs w:val="28"/>
              </w:rPr>
              <w:t>URL</w:t>
            </w:r>
            <w:r w:rsidRPr="00674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цитируемой статьи или ее </w:t>
            </w:r>
            <w:proofErr w:type="spellStart"/>
            <w:r w:rsidRPr="00674EE2">
              <w:rPr>
                <w:rFonts w:ascii="Times New Roman" w:hAnsi="Times New Roman" w:cs="Times New Roman"/>
                <w:b/>
                <w:sz w:val="28"/>
                <w:szCs w:val="28"/>
              </w:rPr>
              <w:t>doi</w:t>
            </w:r>
            <w:proofErr w:type="spellEnd"/>
            <w:r w:rsidRPr="00674E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296C49" w:rsidRPr="00674EE2" w14:paraId="7FE8F40C" w14:textId="77777777" w:rsidTr="00152FA4">
        <w:tc>
          <w:tcPr>
            <w:tcW w:w="1242" w:type="dxa"/>
          </w:tcPr>
          <w:p w14:paraId="0F6AB817" w14:textId="77777777" w:rsidR="007C1AED" w:rsidRPr="00674EE2" w:rsidRDefault="007F0E8D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0C25094C" w14:textId="40BF209B" w:rsidR="007C1AED" w:rsidRPr="00674EE2" w:rsidRDefault="00674EE2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Маркова Е.В. Иммунокомпетентные клетки и регуляция поведенческих реакций в норме и патологии.   Красноярск: Научно-инновационный центр, 2021. – 184 с. </w:t>
            </w:r>
          </w:p>
        </w:tc>
        <w:tc>
          <w:tcPr>
            <w:tcW w:w="3828" w:type="dxa"/>
          </w:tcPr>
          <w:p w14:paraId="6277BCE5" w14:textId="77777777" w:rsidR="001F34A8" w:rsidRPr="006D0536" w:rsidRDefault="00674EE2" w:rsidP="00674E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Markova E.V. Immune cells and regulation of behavioral reactions in health and disease</w:t>
            </w:r>
            <w:r w:rsidRPr="00674E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r w:rsidRPr="006D0536">
              <w:rPr>
                <w:rFonts w:ascii="Times New Roman" w:hAnsi="Times New Roman" w:cs="Times New Roman"/>
                <w:iCs/>
                <w:sz w:val="28"/>
                <w:szCs w:val="28"/>
              </w:rPr>
              <w:t>Krasnoyarsk: Scientific and Innovation Center, 2021, 184 p</w:t>
            </w:r>
            <w:r w:rsidR="00210743" w:rsidRPr="006D053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14:paraId="03E27245" w14:textId="2BFB1C7B" w:rsidR="00674EE2" w:rsidRPr="00896F01" w:rsidRDefault="001F34A8" w:rsidP="00674E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34A8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Start"/>
            <w:r w:rsidRPr="001F34A8">
              <w:rPr>
                <w:rFonts w:ascii="Times New Roman" w:hAnsi="Times New Roman" w:cs="Times New Roman"/>
                <w:iCs/>
                <w:sz w:val="28"/>
                <w:szCs w:val="28"/>
              </w:rPr>
              <w:t>in</w:t>
            </w:r>
            <w:proofErr w:type="gramEnd"/>
            <w:r w:rsidRPr="001F34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Russ)</w:t>
            </w:r>
          </w:p>
          <w:p w14:paraId="21466363" w14:textId="77777777" w:rsidR="007C1AED" w:rsidRPr="00674EE2" w:rsidRDefault="007C1AED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5F87C9" w14:textId="77777777" w:rsidR="007C1AED" w:rsidRPr="00674EE2" w:rsidRDefault="00674EE2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="00AE38CF" w:rsidRPr="00674EE2">
              <w:rPr>
                <w:rFonts w:ascii="Times New Roman" w:hAnsi="Times New Roman" w:cs="Times New Roman"/>
                <w:sz w:val="28"/>
                <w:szCs w:val="28"/>
              </w:rPr>
              <w:t>: 10.12731/978-5-907208-67-4</w:t>
            </w:r>
          </w:p>
        </w:tc>
      </w:tr>
      <w:tr w:rsidR="00296C49" w:rsidRPr="00674EE2" w14:paraId="3975429F" w14:textId="77777777" w:rsidTr="00152FA4">
        <w:tc>
          <w:tcPr>
            <w:tcW w:w="1242" w:type="dxa"/>
          </w:tcPr>
          <w:p w14:paraId="26E75BE2" w14:textId="77777777" w:rsidR="007C1AED" w:rsidRPr="00674EE2" w:rsidRDefault="007F0E8D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4BCB9C2" w14:textId="2659346A" w:rsidR="007C1AED" w:rsidRPr="001F34A8" w:rsidRDefault="001F34A8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Маркова Е.В., Савкин И.В., </w:t>
            </w:r>
            <w:proofErr w:type="spellStart"/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Княжева</w:t>
            </w:r>
            <w:proofErr w:type="spellEnd"/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М.А., Шушпанова Т.В., Антиконвульсант с иммуномодулирующими свойствами в терапии алкоголизма: экспериментальное исследование // Сибирский вестник психиатрии и наркологии, 2020. - № 1 (106). - С.14-22.</w:t>
            </w:r>
          </w:p>
        </w:tc>
        <w:tc>
          <w:tcPr>
            <w:tcW w:w="3828" w:type="dxa"/>
          </w:tcPr>
          <w:p w14:paraId="272EF3FC" w14:textId="0138EC6B" w:rsidR="007C1AED" w:rsidRPr="00896F01" w:rsidRDefault="00896F01" w:rsidP="00BF1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5DF">
              <w:rPr>
                <w:sz w:val="28"/>
              </w:rPr>
              <w:t xml:space="preserve">Markova E.V., </w:t>
            </w:r>
            <w:proofErr w:type="spellStart"/>
            <w:r w:rsidRPr="006535DF">
              <w:rPr>
                <w:sz w:val="28"/>
              </w:rPr>
              <w:t>Savkin</w:t>
            </w:r>
            <w:proofErr w:type="spellEnd"/>
            <w:r w:rsidRPr="006535DF">
              <w:rPr>
                <w:sz w:val="28"/>
              </w:rPr>
              <w:t xml:space="preserve"> I.V., </w:t>
            </w:r>
            <w:proofErr w:type="spellStart"/>
            <w:r w:rsidRPr="006535DF">
              <w:rPr>
                <w:sz w:val="28"/>
              </w:rPr>
              <w:t>Knyazheva</w:t>
            </w:r>
            <w:proofErr w:type="spellEnd"/>
            <w:r w:rsidRPr="006535DF">
              <w:rPr>
                <w:sz w:val="28"/>
              </w:rPr>
              <w:t xml:space="preserve"> M.A., </w:t>
            </w:r>
            <w:proofErr w:type="spellStart"/>
            <w:r w:rsidRPr="006535DF">
              <w:rPr>
                <w:sz w:val="28"/>
              </w:rPr>
              <w:t>Shushpanova</w:t>
            </w:r>
            <w:proofErr w:type="spellEnd"/>
            <w:r w:rsidRPr="006535DF">
              <w:rPr>
                <w:sz w:val="28"/>
              </w:rPr>
              <w:t xml:space="preserve"> T.V. Anticonvulsant with immunomodulating properties in alcoholism therapy: experimental study. </w:t>
            </w:r>
            <w:r w:rsidRPr="006D0536">
              <w:rPr>
                <w:sz w:val="28"/>
              </w:rPr>
              <w:t>Siberian Herald of Psychiatry and Addiction Psychiatry, 2020, no. 1(106), pp.14–22.</w:t>
            </w:r>
            <w:r w:rsidRPr="006D0536">
              <w:t xml:space="preserve"> </w:t>
            </w:r>
            <w:r w:rsidRPr="006D0536">
              <w:rPr>
                <w:sz w:val="28"/>
              </w:rPr>
              <w:t>(</w:t>
            </w:r>
            <w:proofErr w:type="gramStart"/>
            <w:r w:rsidRPr="006D0536">
              <w:rPr>
                <w:sz w:val="28"/>
              </w:rPr>
              <w:t>in</w:t>
            </w:r>
            <w:proofErr w:type="gramEnd"/>
            <w:r w:rsidRPr="006D0536">
              <w:rPr>
                <w:sz w:val="28"/>
              </w:rPr>
              <w:t xml:space="preserve"> Russ)</w:t>
            </w:r>
          </w:p>
        </w:tc>
        <w:tc>
          <w:tcPr>
            <w:tcW w:w="3402" w:type="dxa"/>
          </w:tcPr>
          <w:p w14:paraId="4F52E057" w14:textId="6D9FC62D" w:rsidR="007C1AED" w:rsidRPr="00674EE2" w:rsidRDefault="00896F01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d</w:t>
            </w:r>
            <w:r w:rsidRPr="006535DF">
              <w:rPr>
                <w:sz w:val="28"/>
              </w:rPr>
              <w:t>oi</w:t>
            </w:r>
            <w:proofErr w:type="spellEnd"/>
            <w:r>
              <w:rPr>
                <w:sz w:val="28"/>
              </w:rPr>
              <w:t xml:space="preserve">: </w:t>
            </w:r>
            <w:r w:rsidRPr="006535DF">
              <w:rPr>
                <w:sz w:val="28"/>
              </w:rPr>
              <w:t>10.26617/1810-3111-2020-1(106)-14-22</w:t>
            </w:r>
            <w:r>
              <w:rPr>
                <w:sz w:val="28"/>
              </w:rPr>
              <w:t xml:space="preserve">   </w:t>
            </w:r>
          </w:p>
        </w:tc>
      </w:tr>
      <w:tr w:rsidR="00296C49" w:rsidRPr="00674EE2" w14:paraId="598A3D92" w14:textId="77777777" w:rsidTr="00152FA4">
        <w:tc>
          <w:tcPr>
            <w:tcW w:w="1242" w:type="dxa"/>
          </w:tcPr>
          <w:p w14:paraId="62899F82" w14:textId="77777777" w:rsidR="007C1AED" w:rsidRPr="00674EE2" w:rsidRDefault="007F0E8D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4B91E95" w14:textId="4BE21C64" w:rsidR="007C1AED" w:rsidRPr="001F34A8" w:rsidRDefault="001F34A8" w:rsidP="0048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Маркова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Савкин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Шушпанова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Княжева</w:t>
            </w:r>
            <w:proofErr w:type="spellEnd"/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Аникеева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Иммуномодулятор</w:t>
            </w:r>
            <w:r w:rsidRPr="001F34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Патент на изобретение № 2691143 // Изобретения и полезные модели.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Официальный бюллетень федеральной службы по интеллектуальной </w:t>
            </w:r>
            <w:r w:rsidR="007B329E"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собственности</w:t>
            </w:r>
            <w:r w:rsidR="007B329E"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-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2019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.- </w:t>
            </w:r>
            <w:r w:rsidRPr="001F3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17.</w:t>
            </w:r>
          </w:p>
        </w:tc>
        <w:tc>
          <w:tcPr>
            <w:tcW w:w="3828" w:type="dxa"/>
          </w:tcPr>
          <w:p w14:paraId="5CD72A98" w14:textId="074286EA" w:rsidR="007C1AED" w:rsidRPr="00674EE2" w:rsidRDefault="00896F01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Markova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., </w:t>
            </w:r>
            <w:proofErr w:type="spellStart"/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Savkin</w:t>
            </w:r>
            <w:proofErr w:type="spellEnd"/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., </w:t>
            </w:r>
            <w:proofErr w:type="spellStart"/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Shushpanova</w:t>
            </w:r>
            <w:proofErr w:type="spellEnd"/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., </w:t>
            </w:r>
            <w:proofErr w:type="spellStart"/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Knyazheva</w:t>
            </w:r>
            <w:proofErr w:type="spellEnd"/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., </w:t>
            </w:r>
            <w:proofErr w:type="spellStart"/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Anikeeva</w:t>
            </w:r>
            <w:proofErr w:type="spellEnd"/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>Immunomodulator</w:t>
            </w:r>
            <w:r w:rsidRPr="006D05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96F01">
              <w:rPr>
                <w:rFonts w:ascii="Times New Roman" w:hAnsi="Times New Roman" w:cs="Times New Roman"/>
                <w:sz w:val="28"/>
                <w:szCs w:val="28"/>
              </w:rPr>
              <w:t xml:space="preserve">Patent for invention RU 2691143 C1. </w:t>
            </w:r>
            <w:r w:rsidRPr="006D0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Inventions and utility models. Official Bulletin of the Federal Service for Intellectual Property, 2019, no. 17. (</w:t>
            </w:r>
            <w:proofErr w:type="gramStart"/>
            <w:r w:rsidRPr="006D0536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gramEnd"/>
            <w:r w:rsidRPr="006D0536">
              <w:rPr>
                <w:rFonts w:ascii="Times New Roman" w:hAnsi="Times New Roman" w:cs="Times New Roman"/>
                <w:sz w:val="28"/>
                <w:szCs w:val="28"/>
              </w:rPr>
              <w:t xml:space="preserve"> Russ).</w:t>
            </w:r>
          </w:p>
        </w:tc>
        <w:tc>
          <w:tcPr>
            <w:tcW w:w="3402" w:type="dxa"/>
          </w:tcPr>
          <w:p w14:paraId="4589FBB6" w14:textId="2575254E" w:rsidR="007C1AED" w:rsidRPr="00674EE2" w:rsidRDefault="001F34A8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https://yandex.ru/patents/doc/RU2691143C1_20190611</w:t>
            </w:r>
          </w:p>
        </w:tc>
      </w:tr>
      <w:tr w:rsidR="00296C49" w:rsidRPr="00674EE2" w14:paraId="173C6E88" w14:textId="77777777" w:rsidTr="00152FA4">
        <w:tc>
          <w:tcPr>
            <w:tcW w:w="1242" w:type="dxa"/>
          </w:tcPr>
          <w:p w14:paraId="2768FCAE" w14:textId="77777777" w:rsidR="007C1AED" w:rsidRPr="00674EE2" w:rsidRDefault="007F0E8D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01B2759B" w14:textId="218DA733" w:rsidR="007C1AED" w:rsidRPr="00674EE2" w:rsidRDefault="000269F9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Ballard H. S. The hematological complications of alcoholism. Alcohol Health. Res. World, 1997, Vol. 21, pp. 42-52.</w:t>
            </w:r>
          </w:p>
        </w:tc>
        <w:tc>
          <w:tcPr>
            <w:tcW w:w="3828" w:type="dxa"/>
          </w:tcPr>
          <w:p w14:paraId="36567F58" w14:textId="63DF0ED8" w:rsidR="007C1AED" w:rsidRPr="00674EE2" w:rsidRDefault="002138F2" w:rsidP="0021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2F602A1D" w14:textId="3A625504" w:rsidR="007C1AED" w:rsidRPr="00674EE2" w:rsidRDefault="00815B1E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B1E">
              <w:rPr>
                <w:rFonts w:ascii="Times New Roman" w:hAnsi="Times New Roman" w:cs="Times New Roman"/>
                <w:sz w:val="28"/>
                <w:szCs w:val="28"/>
              </w:rPr>
              <w:t>https://pubmed.ncbi.nlm.nih.gov/15706762/</w:t>
            </w:r>
          </w:p>
        </w:tc>
      </w:tr>
      <w:tr w:rsidR="00152FA4" w:rsidRPr="00674EE2" w14:paraId="51744133" w14:textId="77777777" w:rsidTr="00152FA4">
        <w:tc>
          <w:tcPr>
            <w:tcW w:w="1242" w:type="dxa"/>
          </w:tcPr>
          <w:p w14:paraId="7C64598B" w14:textId="73F63537" w:rsidR="00152FA4" w:rsidRPr="00674EE2" w:rsidRDefault="00152FA4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30CC16E5" w14:textId="1314A924" w:rsidR="00152FA4" w:rsidRPr="000269F9" w:rsidRDefault="006F09E7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9E7">
              <w:rPr>
                <w:rFonts w:ascii="Times New Roman" w:hAnsi="Times New Roman" w:cs="Times New Roman"/>
                <w:sz w:val="28"/>
                <w:szCs w:val="28"/>
              </w:rPr>
              <w:t>Goodson CM, Clark BJ, Douglas IS. Predictors of severe alcohol withdrawal syndrome: a systematic review and meta-analysis. Alcohol Clin Exp Res., 2014, Vol.38, no. 10, pp.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9E7">
              <w:rPr>
                <w:rFonts w:ascii="Times New Roman" w:hAnsi="Times New Roman" w:cs="Times New Roman"/>
                <w:sz w:val="28"/>
                <w:szCs w:val="28"/>
              </w:rPr>
              <w:t>2664-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F09E7">
              <w:rPr>
                <w:rFonts w:ascii="Times New Roman" w:hAnsi="Times New Roman" w:cs="Times New Roman"/>
                <w:sz w:val="28"/>
                <w:szCs w:val="28"/>
              </w:rPr>
              <w:t xml:space="preserve">77. </w:t>
            </w:r>
          </w:p>
        </w:tc>
        <w:tc>
          <w:tcPr>
            <w:tcW w:w="3828" w:type="dxa"/>
          </w:tcPr>
          <w:p w14:paraId="20970A2A" w14:textId="7F49587F" w:rsidR="00152FA4" w:rsidRPr="00674EE2" w:rsidRDefault="002138F2" w:rsidP="0021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5D6D9EDC" w14:textId="7B016440" w:rsidR="00152FA4" w:rsidRPr="00674EE2" w:rsidRDefault="006F09E7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E7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6F09E7">
              <w:rPr>
                <w:rFonts w:ascii="Times New Roman" w:hAnsi="Times New Roman" w:cs="Times New Roman"/>
                <w:sz w:val="28"/>
                <w:szCs w:val="28"/>
              </w:rPr>
              <w:t>: 10.1111/acer.12529.</w:t>
            </w:r>
          </w:p>
        </w:tc>
      </w:tr>
      <w:tr w:rsidR="00296C49" w:rsidRPr="00674EE2" w14:paraId="2FE1CF41" w14:textId="77777777" w:rsidTr="00152FA4">
        <w:tc>
          <w:tcPr>
            <w:tcW w:w="1242" w:type="dxa"/>
          </w:tcPr>
          <w:p w14:paraId="046922A3" w14:textId="724B2408" w:rsidR="007C1AED" w:rsidRPr="00674EE2" w:rsidRDefault="00152FA4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506288C7" w14:textId="0F57E9E5" w:rsidR="007C1AED" w:rsidRPr="00674EE2" w:rsidRDefault="000269F9" w:rsidP="0048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Latvala J.,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Parkkila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S.,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Niemelä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O. Excess alcohol consumption is common in patients with cytopenia: studies in blood and bone marrow cells. Alcohol Clin. Exp. Res., 2004, Vol. 28, pp. 619.</w:t>
            </w:r>
          </w:p>
        </w:tc>
        <w:tc>
          <w:tcPr>
            <w:tcW w:w="3828" w:type="dxa"/>
          </w:tcPr>
          <w:p w14:paraId="6F2611A8" w14:textId="3BD4ECC9" w:rsidR="007C1AED" w:rsidRPr="00674EE2" w:rsidRDefault="002138F2" w:rsidP="0021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2280524B" w14:textId="35B002C0" w:rsidR="007C1AED" w:rsidRPr="00674EE2" w:rsidRDefault="00815B1E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B1E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815B1E">
              <w:rPr>
                <w:rFonts w:ascii="Times New Roman" w:hAnsi="Times New Roman" w:cs="Times New Roman"/>
                <w:sz w:val="28"/>
                <w:szCs w:val="28"/>
              </w:rPr>
              <w:t>: 10.1097/01.alc.0000122766.54544.3b.</w:t>
            </w:r>
          </w:p>
        </w:tc>
      </w:tr>
      <w:tr w:rsidR="00296C49" w:rsidRPr="00674EE2" w14:paraId="56A74AA3" w14:textId="77777777" w:rsidTr="00152FA4">
        <w:tc>
          <w:tcPr>
            <w:tcW w:w="1242" w:type="dxa"/>
          </w:tcPr>
          <w:p w14:paraId="04D8B973" w14:textId="190C20C9" w:rsidR="007C1AED" w:rsidRPr="00674EE2" w:rsidRDefault="00152FA4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094F132C" w14:textId="73B08056" w:rsidR="007C1AED" w:rsidRPr="00485707" w:rsidRDefault="000269F9" w:rsidP="0048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Manappallil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R. G. Acute onset pancytopenia following alcohol heavy drinking. Asian J. Bio-Med. Res., 2016, Vol. 2,</w:t>
            </w:r>
            <w:r w:rsidR="00FF7324">
              <w:rPr>
                <w:rFonts w:ascii="Times New Roman" w:hAnsi="Times New Roman" w:cs="Times New Roman"/>
                <w:sz w:val="28"/>
                <w:szCs w:val="28"/>
              </w:rPr>
              <w:t xml:space="preserve"> no. 2, </w:t>
            </w:r>
            <w:r w:rsidR="00FF7324" w:rsidRPr="000269F9">
              <w:rPr>
                <w:rFonts w:ascii="Times New Roman" w:hAnsi="Times New Roman" w:cs="Times New Roman"/>
                <w:sz w:val="28"/>
                <w:szCs w:val="28"/>
              </w:rPr>
              <w:t>pp.</w:t>
            </w: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2454-6275.</w:t>
            </w:r>
          </w:p>
        </w:tc>
        <w:tc>
          <w:tcPr>
            <w:tcW w:w="3828" w:type="dxa"/>
          </w:tcPr>
          <w:p w14:paraId="399F40C6" w14:textId="728C9D2E" w:rsidR="007C1AED" w:rsidRPr="00674EE2" w:rsidRDefault="002138F2" w:rsidP="0021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2D84B1D7" w14:textId="03E2E75B" w:rsidR="007C1AED" w:rsidRPr="00674EE2" w:rsidRDefault="00FF7324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324">
              <w:rPr>
                <w:rFonts w:ascii="Times New Roman" w:hAnsi="Times New Roman" w:cs="Times New Roman"/>
                <w:sz w:val="28"/>
                <w:szCs w:val="28"/>
              </w:rPr>
              <w:t>https://www.researchgate.net/publication/303805070_Acute_onset_pancytopenia_following_alcohol_heavy_drinking</w:t>
            </w:r>
          </w:p>
        </w:tc>
      </w:tr>
      <w:tr w:rsidR="00296C49" w:rsidRPr="00674EE2" w14:paraId="06AB246E" w14:textId="77777777" w:rsidTr="00152FA4">
        <w:tc>
          <w:tcPr>
            <w:tcW w:w="1242" w:type="dxa"/>
          </w:tcPr>
          <w:p w14:paraId="6AE73EA2" w14:textId="5712B4DD" w:rsidR="007C1AED" w:rsidRPr="00674EE2" w:rsidRDefault="00152FA4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14:paraId="445AAA83" w14:textId="26506F15" w:rsidR="007C1AED" w:rsidRPr="00485707" w:rsidRDefault="000269F9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Markova E.,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Knyazheva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M.,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Savkin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I.,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Shushpanova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T. Effect of original anticonvulsant meta-chloro-benzhydryl-urea on behavioral and immune parameters in mice with active and passive behavior types in experimental alcoholism. </w:t>
            </w:r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European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Psychiatry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2017,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Vol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41(S1),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pp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742-743. </w:t>
            </w:r>
          </w:p>
        </w:tc>
        <w:tc>
          <w:tcPr>
            <w:tcW w:w="3828" w:type="dxa"/>
          </w:tcPr>
          <w:p w14:paraId="654C3F86" w14:textId="1776D677" w:rsidR="007C1AED" w:rsidRPr="00674EE2" w:rsidRDefault="002138F2" w:rsidP="0021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32D0932E" w14:textId="76C2455A" w:rsidR="007C1AED" w:rsidRPr="00674EE2" w:rsidRDefault="000269F9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doi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10.1016/j.eurpsy.2017.01.1371</w:t>
            </w:r>
          </w:p>
        </w:tc>
      </w:tr>
      <w:tr w:rsidR="00296C49" w:rsidRPr="00674EE2" w14:paraId="0FAEA11B" w14:textId="77777777" w:rsidTr="00152FA4">
        <w:tc>
          <w:tcPr>
            <w:tcW w:w="1242" w:type="dxa"/>
          </w:tcPr>
          <w:p w14:paraId="6EA145D5" w14:textId="461F7526" w:rsidR="007C1AED" w:rsidRPr="00674EE2" w:rsidRDefault="00152FA4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3C00ED39" w14:textId="5026A454" w:rsidR="007C1AED" w:rsidRPr="00674EE2" w:rsidRDefault="000269F9" w:rsidP="0048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Markova E.V.,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Savkin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I.V.,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Anikeeva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O.S.,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Shushpanova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T.V.  Immunomodulatory effect of original anticonvulsant meta-chloro-benzhydryl-urea in mice with experimental alcoholism. European Psychiatry. 2019. Vol. 56(S1), pp. S662-S663.  </w:t>
            </w:r>
          </w:p>
        </w:tc>
        <w:tc>
          <w:tcPr>
            <w:tcW w:w="3828" w:type="dxa"/>
          </w:tcPr>
          <w:p w14:paraId="0A996C77" w14:textId="450E444F" w:rsidR="007C1AED" w:rsidRPr="00674EE2" w:rsidRDefault="002138F2" w:rsidP="0021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2AC62CBA" w14:textId="757B1AFB" w:rsidR="007C1AED" w:rsidRPr="00674EE2" w:rsidRDefault="000269F9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: 10.1016/j.eurpsy.2019.01.004</w:t>
            </w:r>
          </w:p>
        </w:tc>
      </w:tr>
      <w:tr w:rsidR="00296C49" w:rsidRPr="00674EE2" w14:paraId="01702F92" w14:textId="77777777" w:rsidTr="00152FA4">
        <w:tc>
          <w:tcPr>
            <w:tcW w:w="1242" w:type="dxa"/>
          </w:tcPr>
          <w:p w14:paraId="396751DD" w14:textId="78EACDBC" w:rsidR="007C1AED" w:rsidRPr="00674EE2" w:rsidRDefault="00152FA4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14:paraId="4BBC68F2" w14:textId="5E8323A2" w:rsidR="007C1AED" w:rsidRPr="00674EE2" w:rsidRDefault="000269F9" w:rsidP="0048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Markova E.V.,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Savkin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I.V.,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Serenko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E.V.,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Knyazheva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M.A., Shevchenko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Yu.A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. The Central Effects of Peripherally Administered Immune Cells Modulated by an Original Anticonvulsant in Experimental Alcoholism.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Neurochem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. J., 2023, Vol. 17, no. 4, pp. 534–542.  </w:t>
            </w:r>
          </w:p>
        </w:tc>
        <w:tc>
          <w:tcPr>
            <w:tcW w:w="3828" w:type="dxa"/>
          </w:tcPr>
          <w:p w14:paraId="1612E7B4" w14:textId="4F5F6390" w:rsidR="007C1AED" w:rsidRPr="00674EE2" w:rsidRDefault="002138F2" w:rsidP="0021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6E4FAB6C" w14:textId="67FAE22E" w:rsidR="007C1AED" w:rsidRPr="00674EE2" w:rsidRDefault="000269F9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: 10.1134/S1819712423030121</w:t>
            </w:r>
          </w:p>
        </w:tc>
      </w:tr>
      <w:tr w:rsidR="00296C49" w:rsidRPr="00674EE2" w14:paraId="563145E1" w14:textId="77777777" w:rsidTr="00152FA4">
        <w:tc>
          <w:tcPr>
            <w:tcW w:w="1242" w:type="dxa"/>
          </w:tcPr>
          <w:p w14:paraId="47DDA5B7" w14:textId="537EC397" w:rsidR="007C1AED" w:rsidRPr="00674EE2" w:rsidRDefault="007F0E8D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2F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D2B47BB" w14:textId="16CD45D7" w:rsidR="007C1AED" w:rsidRPr="00674EE2" w:rsidRDefault="00D918A1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>Noseykina</w:t>
            </w:r>
            <w:proofErr w:type="spellEnd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 xml:space="preserve">, E.M., </w:t>
            </w:r>
            <w:proofErr w:type="spellStart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>Schepetkin</w:t>
            </w:r>
            <w:proofErr w:type="spellEnd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 xml:space="preserve">, I.A. &amp; </w:t>
            </w:r>
            <w:proofErr w:type="spellStart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>Atochin</w:t>
            </w:r>
            <w:proofErr w:type="spellEnd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 xml:space="preserve">, D.N. Molecular Mechanisms for Regulation of Neutrophil Apoptosis under Normal and Pathological Conditions. J </w:t>
            </w:r>
            <w:proofErr w:type="spellStart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>Evol</w:t>
            </w:r>
            <w:proofErr w:type="spellEnd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>Biochem</w:t>
            </w:r>
            <w:proofErr w:type="spellEnd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 xml:space="preserve"> Phys., </w:t>
            </w:r>
            <w:r w:rsidRPr="00D918A1">
              <w:rPr>
                <w:rFonts w:ascii="Times New Roman" w:hAnsi="Times New Roman" w:cs="Times New Roman"/>
                <w:sz w:val="28"/>
                <w:szCs w:val="28"/>
              </w:rPr>
              <w:t>2021, Vol.</w:t>
            </w:r>
            <w:r w:rsidRPr="00D918A1">
              <w:rPr>
                <w:rFonts w:ascii="Times New Roman" w:hAnsi="Times New Roman" w:cs="Times New Roman"/>
                <w:sz w:val="28"/>
                <w:szCs w:val="28"/>
              </w:rPr>
              <w:t xml:space="preserve"> 57(3), pp. 429 – 450. </w:t>
            </w:r>
          </w:p>
        </w:tc>
        <w:tc>
          <w:tcPr>
            <w:tcW w:w="3828" w:type="dxa"/>
          </w:tcPr>
          <w:p w14:paraId="206BA59B" w14:textId="7C54A07B" w:rsidR="007C1AED" w:rsidRPr="00674EE2" w:rsidRDefault="007C1AED" w:rsidP="0021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BCE886" w14:textId="1F6EBD61" w:rsidR="007C1AED" w:rsidRPr="00674EE2" w:rsidRDefault="00D918A1" w:rsidP="0067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D918A1">
              <w:rPr>
                <w:rFonts w:ascii="Times New Roman" w:hAnsi="Times New Roman" w:cs="Times New Roman"/>
                <w:sz w:val="28"/>
                <w:szCs w:val="28"/>
              </w:rPr>
              <w:t>: 10.1134/S0022093021030017</w:t>
            </w:r>
          </w:p>
        </w:tc>
      </w:tr>
      <w:tr w:rsidR="00D918A1" w:rsidRPr="00674EE2" w14:paraId="1A418DD4" w14:textId="77777777" w:rsidTr="00152FA4">
        <w:tc>
          <w:tcPr>
            <w:tcW w:w="1242" w:type="dxa"/>
          </w:tcPr>
          <w:p w14:paraId="3B52A37A" w14:textId="60B85C64" w:rsidR="00D918A1" w:rsidRPr="00674EE2" w:rsidRDefault="00D918A1" w:rsidP="00D9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6C5657E2" w14:textId="2EFF0643" w:rsidR="00D918A1" w:rsidRPr="00674EE2" w:rsidRDefault="00D918A1" w:rsidP="00D9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Pasala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S., Barr T.,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Messaoudi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I. Impact of Alcohol Abuse on the Adaptive Immune System. Alcohol Res.: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Curr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. Reviews, 2015, Vol. 37(2), pp.185-197.</w:t>
            </w:r>
          </w:p>
        </w:tc>
        <w:tc>
          <w:tcPr>
            <w:tcW w:w="3828" w:type="dxa"/>
          </w:tcPr>
          <w:p w14:paraId="47766DC4" w14:textId="08A00153" w:rsidR="00D918A1" w:rsidRPr="00674EE2" w:rsidRDefault="00D918A1" w:rsidP="00D9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255DCB00" w14:textId="7D5F7D7A" w:rsidR="00D918A1" w:rsidRPr="00674EE2" w:rsidRDefault="00D918A1" w:rsidP="00D9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84E">
              <w:rPr>
                <w:rFonts w:ascii="Times New Roman" w:hAnsi="Times New Roman" w:cs="Times New Roman"/>
                <w:sz w:val="28"/>
                <w:szCs w:val="28"/>
              </w:rPr>
              <w:t>https://pubmed.ncbi.nlm.nih.gov/26695744/</w:t>
            </w:r>
          </w:p>
        </w:tc>
      </w:tr>
      <w:tr w:rsidR="00D918A1" w:rsidRPr="00674EE2" w14:paraId="3EBDECCD" w14:textId="77777777" w:rsidTr="00152FA4">
        <w:tc>
          <w:tcPr>
            <w:tcW w:w="1242" w:type="dxa"/>
          </w:tcPr>
          <w:p w14:paraId="5FEAB4C9" w14:textId="46979DAE" w:rsidR="00D918A1" w:rsidRPr="00674EE2" w:rsidRDefault="00D918A1" w:rsidP="00D9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A267AC1" w14:textId="70962049" w:rsidR="00D918A1" w:rsidRPr="00674EE2" w:rsidRDefault="00D918A1" w:rsidP="00D91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Shi X.,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DeLucia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A.L., Bao J., Zhang P. Alcohol Abuse and Disorder of Granulopoiesis. 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Pharmacol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Ther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., 2019, Vol. 198, pp. 206–219.</w:t>
            </w:r>
          </w:p>
        </w:tc>
        <w:tc>
          <w:tcPr>
            <w:tcW w:w="3828" w:type="dxa"/>
          </w:tcPr>
          <w:p w14:paraId="414021FE" w14:textId="1473EFAA" w:rsidR="00D918A1" w:rsidRPr="00674EE2" w:rsidRDefault="00D918A1" w:rsidP="00D9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5464EBFB" w14:textId="6EB9A7FA" w:rsidR="00D918A1" w:rsidRPr="00674EE2" w:rsidRDefault="00D918A1" w:rsidP="00D9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0D1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7650D1">
              <w:rPr>
                <w:rFonts w:ascii="Times New Roman" w:hAnsi="Times New Roman" w:cs="Times New Roman"/>
                <w:sz w:val="28"/>
                <w:szCs w:val="28"/>
              </w:rPr>
              <w:t>: 10.1016/j.pharmthera.2019.03.001.</w:t>
            </w:r>
          </w:p>
        </w:tc>
      </w:tr>
      <w:tr w:rsidR="00D918A1" w:rsidRPr="00674EE2" w14:paraId="53CAF431" w14:textId="77777777" w:rsidTr="00152FA4">
        <w:tc>
          <w:tcPr>
            <w:tcW w:w="1242" w:type="dxa"/>
          </w:tcPr>
          <w:p w14:paraId="17324E8A" w14:textId="401D2DD5" w:rsidR="00D918A1" w:rsidRPr="00674EE2" w:rsidRDefault="00D918A1" w:rsidP="00D9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FFBC458" w14:textId="5692A584" w:rsidR="00D918A1" w:rsidRPr="00485707" w:rsidRDefault="00D918A1" w:rsidP="00D91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Silczuk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Habrat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.  Alcohol-induced thrombocytopenia: Current review.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Alcohol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2020,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Vol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86,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pp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9-16.</w:t>
            </w:r>
          </w:p>
        </w:tc>
        <w:tc>
          <w:tcPr>
            <w:tcW w:w="3828" w:type="dxa"/>
          </w:tcPr>
          <w:p w14:paraId="78A8575B" w14:textId="3EBDF991" w:rsidR="00D918A1" w:rsidRPr="00674EE2" w:rsidRDefault="00D918A1" w:rsidP="00D9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6D2C33C5" w14:textId="52A85B7C" w:rsidR="00D918A1" w:rsidRPr="009C784E" w:rsidRDefault="00D918A1" w:rsidP="00D9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84E">
              <w:rPr>
                <w:rStyle w:val="citation-doi"/>
                <w:rFonts w:ascii="Times New Roman" w:hAnsi="Times New Roman" w:cs="Times New Roman"/>
                <w:color w:val="5B616B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9C784E">
              <w:rPr>
                <w:rStyle w:val="citation-doi"/>
                <w:rFonts w:ascii="Times New Roman" w:hAnsi="Times New Roman" w:cs="Times New Roman"/>
                <w:color w:val="5B616B"/>
                <w:sz w:val="28"/>
                <w:szCs w:val="28"/>
                <w:shd w:val="clear" w:color="auto" w:fill="FFFFFF"/>
              </w:rPr>
              <w:t>: 10.1016/j.alcohol.2020.02.166.</w:t>
            </w:r>
          </w:p>
        </w:tc>
      </w:tr>
      <w:tr w:rsidR="00D918A1" w:rsidRPr="00674EE2" w14:paraId="093067BB" w14:textId="77777777" w:rsidTr="00152FA4">
        <w:tc>
          <w:tcPr>
            <w:tcW w:w="1242" w:type="dxa"/>
          </w:tcPr>
          <w:p w14:paraId="2C06DDBC" w14:textId="13310219" w:rsidR="00D918A1" w:rsidRPr="00674EE2" w:rsidRDefault="00D918A1" w:rsidP="00D9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1E753849" w14:textId="23FEFA15" w:rsidR="00D918A1" w:rsidRPr="00674EE2" w:rsidRDefault="00D918A1" w:rsidP="00D91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Smith C.,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Gasparetto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M., Jordan C.,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Pollyea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D.A., </w:t>
            </w:r>
            <w:proofErr w:type="spellStart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>Vasiliou</w:t>
            </w:r>
            <w:proofErr w:type="spellEnd"/>
            <w:r w:rsidRPr="000269F9">
              <w:rPr>
                <w:rFonts w:ascii="Times New Roman" w:hAnsi="Times New Roman" w:cs="Times New Roman"/>
                <w:sz w:val="28"/>
                <w:szCs w:val="28"/>
              </w:rPr>
              <w:t xml:space="preserve"> V. The effects of alcohol and aldehyde dehydrogenases on disorders of hematopoiesis. Adv. Exp. Med. Biol., 2015, Vol. 815, pp. 349–359.</w:t>
            </w:r>
          </w:p>
        </w:tc>
        <w:tc>
          <w:tcPr>
            <w:tcW w:w="3828" w:type="dxa"/>
          </w:tcPr>
          <w:p w14:paraId="11FD0AD6" w14:textId="191BFAFB" w:rsidR="00D918A1" w:rsidRPr="00674EE2" w:rsidRDefault="00D918A1" w:rsidP="00D91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04389172" w14:textId="79D28846" w:rsidR="00D918A1" w:rsidRPr="00674EE2" w:rsidRDefault="00D918A1" w:rsidP="00D91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0D1">
              <w:rPr>
                <w:rFonts w:ascii="Times New Roman" w:hAnsi="Times New Roman" w:cs="Times New Roman"/>
                <w:sz w:val="28"/>
                <w:szCs w:val="28"/>
              </w:rPr>
              <w:t>doi</w:t>
            </w:r>
            <w:proofErr w:type="spellEnd"/>
            <w:r w:rsidRPr="007650D1">
              <w:rPr>
                <w:rFonts w:ascii="Times New Roman" w:hAnsi="Times New Roman" w:cs="Times New Roman"/>
                <w:sz w:val="28"/>
                <w:szCs w:val="28"/>
              </w:rPr>
              <w:t>: 10.1007/978-3-319-09614-8_20</w:t>
            </w:r>
          </w:p>
        </w:tc>
      </w:tr>
    </w:tbl>
    <w:p w14:paraId="0279EE53" w14:textId="77777777" w:rsidR="007F0E8D" w:rsidRPr="00485707" w:rsidRDefault="007F0E8D" w:rsidP="00674E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F0E8D" w:rsidRPr="00485707" w:rsidSect="00674EE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8B75C1"/>
    <w:multiLevelType w:val="hybridMultilevel"/>
    <w:tmpl w:val="9B56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9F9"/>
    <w:rsid w:val="00034616"/>
    <w:rsid w:val="00052A96"/>
    <w:rsid w:val="0006063C"/>
    <w:rsid w:val="000F0B90"/>
    <w:rsid w:val="0015074B"/>
    <w:rsid w:val="00152FA4"/>
    <w:rsid w:val="001F34A8"/>
    <w:rsid w:val="00210743"/>
    <w:rsid w:val="002138F2"/>
    <w:rsid w:val="00244DCB"/>
    <w:rsid w:val="0029639D"/>
    <w:rsid w:val="00296C49"/>
    <w:rsid w:val="00326F90"/>
    <w:rsid w:val="00372DDE"/>
    <w:rsid w:val="00485707"/>
    <w:rsid w:val="004914F3"/>
    <w:rsid w:val="00674EE2"/>
    <w:rsid w:val="006D0536"/>
    <w:rsid w:val="006F09E7"/>
    <w:rsid w:val="00722EE7"/>
    <w:rsid w:val="007650D1"/>
    <w:rsid w:val="007B329E"/>
    <w:rsid w:val="007C1AED"/>
    <w:rsid w:val="007F0E8D"/>
    <w:rsid w:val="00815B1E"/>
    <w:rsid w:val="00896F01"/>
    <w:rsid w:val="008E2DC5"/>
    <w:rsid w:val="00900F4E"/>
    <w:rsid w:val="009C784E"/>
    <w:rsid w:val="00A70020"/>
    <w:rsid w:val="00AA1D8D"/>
    <w:rsid w:val="00AE38CF"/>
    <w:rsid w:val="00B47730"/>
    <w:rsid w:val="00BF1A2A"/>
    <w:rsid w:val="00CB0664"/>
    <w:rsid w:val="00D918A1"/>
    <w:rsid w:val="00FC693F"/>
    <w:rsid w:val="00FF7324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BA107"/>
  <w15:docId w15:val="{23A1E49D-32DF-4741-93CB-98BB23C8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674EE2"/>
    <w:rPr>
      <w:color w:val="0000FF"/>
      <w:u w:val="single"/>
    </w:rPr>
  </w:style>
  <w:style w:type="character" w:customStyle="1" w:styleId="citation-doi">
    <w:name w:val="citation-doi"/>
    <w:basedOn w:val="a2"/>
    <w:rsid w:val="009C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211F4E-1E6D-47CD-B28C-9336B47F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Женя</cp:lastModifiedBy>
  <cp:revision>18</cp:revision>
  <dcterms:created xsi:type="dcterms:W3CDTF">2024-02-07T09:31:00Z</dcterms:created>
  <dcterms:modified xsi:type="dcterms:W3CDTF">2025-02-25T03:41:00Z</dcterms:modified>
  <cp:category/>
</cp:coreProperties>
</file>